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5DF0" w14:textId="76378896" w:rsidR="006A5D62" w:rsidRDefault="006A5D62" w:rsidP="006A5D62">
      <w:pPr>
        <w:pStyle w:val="Heading1"/>
        <w:spacing w:before="0"/>
      </w:pPr>
      <w:r>
        <w:rPr>
          <w:noProof/>
        </w:rPr>
        <w:drawing>
          <wp:inline distT="0" distB="0" distL="0" distR="0" wp14:anchorId="4B7FD668" wp14:editId="02512DA0">
            <wp:extent cx="5484427" cy="1615857"/>
            <wp:effectExtent l="0" t="0" r="2540" b="0"/>
            <wp:docPr id="1881292483" name="Picture 1" descr="A logo for a wellness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292483" name="Picture 1" descr="A logo for a wellness program&#10;&#10;AI-generated content may be incorrect."/>
                    <pic:cNvPicPr/>
                  </pic:nvPicPr>
                  <pic:blipFill rotWithShape="1">
                    <a:blip r:embed="rId6"/>
                    <a:srcRect t="20537" b="20537"/>
                    <a:stretch/>
                  </pic:blipFill>
                  <pic:spPr bwMode="auto">
                    <a:xfrm>
                      <a:off x="0" y="0"/>
                      <a:ext cx="5486400" cy="1616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A977A" w14:textId="5095499D" w:rsidR="005652DB" w:rsidRPr="006A5D62" w:rsidRDefault="00000000" w:rsidP="006A5D62">
      <w:pPr>
        <w:pStyle w:val="Heading1"/>
        <w:spacing w:after="240"/>
        <w:jc w:val="center"/>
        <w:rPr>
          <w:sz w:val="32"/>
          <w:szCs w:val="32"/>
          <w:u w:val="single"/>
        </w:rPr>
      </w:pPr>
      <w:r w:rsidRPr="006A5D62">
        <w:rPr>
          <w:sz w:val="32"/>
          <w:szCs w:val="32"/>
          <w:u w:val="single"/>
        </w:rPr>
        <w:t>Track Your Progress</w:t>
      </w:r>
    </w:p>
    <w:p w14:paraId="6E31F477" w14:textId="77777777" w:rsidR="005652DB" w:rsidRDefault="00000000">
      <w:r>
        <w:t>Use this simple worksheet to track your 20 completed activities in one category. You will submit this completed template along with screenshots or other proof when you’re ready to earn a personal day.</w:t>
      </w:r>
    </w:p>
    <w:p w14:paraId="0D7C6E92" w14:textId="77777777" w:rsidR="005652DB" w:rsidRDefault="00000000">
      <w:pPr>
        <w:pStyle w:val="Heading2"/>
      </w:pPr>
      <w:r>
        <w:t>Step 1: Fill in Your Info</w:t>
      </w:r>
    </w:p>
    <w:p w14:paraId="79AA9BBF" w14:textId="77777777" w:rsidR="005652DB" w:rsidRDefault="00000000" w:rsidP="006A5D62">
      <w:pPr>
        <w:spacing w:after="120"/>
      </w:pPr>
      <w:r>
        <w:t>Full Name: __________________________________________</w:t>
      </w:r>
    </w:p>
    <w:p w14:paraId="2125DDE2" w14:textId="77777777" w:rsidR="005652DB" w:rsidRDefault="00000000" w:rsidP="006A5D62">
      <w:pPr>
        <w:spacing w:after="120"/>
      </w:pPr>
      <w:r>
        <w:t>Life U Email: ________________________________________</w:t>
      </w:r>
    </w:p>
    <w:p w14:paraId="44BDE55E" w14:textId="77777777" w:rsidR="005652DB" w:rsidRDefault="00000000" w:rsidP="006A5D62">
      <w:pPr>
        <w:spacing w:after="120"/>
      </w:pPr>
      <w:r>
        <w:t>Department or Team: _______________________________</w:t>
      </w:r>
    </w:p>
    <w:p w14:paraId="44151ED1" w14:textId="77777777" w:rsidR="005652DB" w:rsidRDefault="00000000" w:rsidP="006A5D62">
      <w:pPr>
        <w:spacing w:after="120"/>
      </w:pPr>
      <w:r>
        <w:t>Employment Type (Full-Time, Part-Time, Remote): ___________</w:t>
      </w:r>
    </w:p>
    <w:p w14:paraId="794BFF54" w14:textId="77777777" w:rsidR="005652DB" w:rsidRDefault="00000000">
      <w:pPr>
        <w:pStyle w:val="Heading2"/>
      </w:pPr>
      <w:r>
        <w:t>Step 2: Choose ONE Wellness Category to Track</w:t>
      </w:r>
    </w:p>
    <w:p w14:paraId="738F3DB0" w14:textId="77777777" w:rsidR="005652DB" w:rsidRDefault="00000000" w:rsidP="006A5D62">
      <w:pPr>
        <w:spacing w:after="80"/>
      </w:pPr>
      <w:r>
        <w:t>☐ Fitness Center or Class Visits</w:t>
      </w:r>
    </w:p>
    <w:p w14:paraId="593E72A9" w14:textId="77777777" w:rsidR="005652DB" w:rsidRDefault="00000000" w:rsidP="006A5D62">
      <w:pPr>
        <w:spacing w:after="80"/>
      </w:pPr>
      <w:r>
        <w:t>☐ Chiropractic Care (CHOP or Licensed Provider)</w:t>
      </w:r>
    </w:p>
    <w:p w14:paraId="4BC1A29F" w14:textId="77777777" w:rsidR="005652DB" w:rsidRDefault="00000000" w:rsidP="006A5D62">
      <w:pPr>
        <w:spacing w:after="80"/>
      </w:pPr>
      <w:r>
        <w:t>☐ 10,000+ Steps Per Day</w:t>
      </w:r>
    </w:p>
    <w:p w14:paraId="5E8896CF" w14:textId="77777777" w:rsidR="005652DB" w:rsidRDefault="00000000" w:rsidP="006A5D62">
      <w:pPr>
        <w:spacing w:after="80"/>
      </w:pPr>
      <w:r>
        <w:t>☐ Life U Wellness Events &amp; Activities</w:t>
      </w:r>
    </w:p>
    <w:p w14:paraId="390E765D" w14:textId="77777777" w:rsidR="005652DB" w:rsidRDefault="00000000">
      <w:pPr>
        <w:pStyle w:val="Heading2"/>
      </w:pPr>
      <w:r>
        <w:t>Step 3: Log Each Activity Below</w:t>
      </w:r>
    </w:p>
    <w:p w14:paraId="7ADFAE97" w14:textId="77777777" w:rsidR="005652DB" w:rsidRDefault="00000000">
      <w:r>
        <w:t>Write down each completed activity and make sure to collect proof as you go. Proof examples include app screenshots, event sign-ins, or receipts.</w:t>
      </w:r>
    </w:p>
    <w:p w14:paraId="7239CAC4" w14:textId="77777777" w:rsidR="005652DB" w:rsidRDefault="00000000">
      <w:r>
        <w:rPr>
          <w:b/>
        </w:rPr>
        <w:t xml:space="preserve">1. </w:t>
      </w:r>
      <w:r>
        <w:t>Date: ____________ | What did you do? _______________________ | Type of proof: ____________</w:t>
      </w:r>
      <w:r>
        <w:br/>
      </w:r>
      <w:r>
        <w:rPr>
          <w:b/>
        </w:rPr>
        <w:t xml:space="preserve">2. </w:t>
      </w:r>
      <w:r>
        <w:t>Date: ____________ | What did you do? _______________________ | Type of proof: ____________</w:t>
      </w:r>
      <w:r>
        <w:br/>
      </w:r>
      <w:r>
        <w:rPr>
          <w:b/>
        </w:rPr>
        <w:t xml:space="preserve">3. </w:t>
      </w:r>
      <w:r>
        <w:t>Date: ____________ | What did you do? _______________________ | Type of proof: ____________</w:t>
      </w:r>
      <w:r>
        <w:br/>
      </w:r>
      <w:r>
        <w:rPr>
          <w:b/>
        </w:rPr>
        <w:t xml:space="preserve">4. </w:t>
      </w:r>
      <w:r>
        <w:t>Date: ____________ | What did you do? _______________________ | Type of proof: ____________</w:t>
      </w:r>
      <w:r>
        <w:br/>
      </w:r>
      <w:r>
        <w:rPr>
          <w:b/>
        </w:rPr>
        <w:t xml:space="preserve">5. </w:t>
      </w:r>
      <w:r>
        <w:t>Date: ____________ | What did you do? _______________________ | Type of proof: ____________</w:t>
      </w:r>
      <w:r>
        <w:br/>
      </w:r>
      <w:r>
        <w:rPr>
          <w:b/>
        </w:rPr>
        <w:t xml:space="preserve">6. </w:t>
      </w:r>
      <w:r>
        <w:t>Date: ____________ | What did you do? _______________________ | Type of proof: ____________</w:t>
      </w:r>
      <w:r>
        <w:br/>
      </w:r>
      <w:r>
        <w:rPr>
          <w:b/>
        </w:rPr>
        <w:t xml:space="preserve">7. </w:t>
      </w:r>
      <w:r>
        <w:t>Date: ____________ | What did you do? _______________________ | Type of proof: ____________</w:t>
      </w:r>
      <w:r>
        <w:br/>
      </w:r>
      <w:r>
        <w:rPr>
          <w:b/>
        </w:rPr>
        <w:t xml:space="preserve">8. </w:t>
      </w:r>
      <w:r>
        <w:t>Date: ____________ | What did you do? _______________________ | Type of proof: ____________</w:t>
      </w:r>
      <w:r>
        <w:br/>
      </w:r>
      <w:r>
        <w:rPr>
          <w:b/>
        </w:rPr>
        <w:t xml:space="preserve">9. </w:t>
      </w:r>
      <w:r>
        <w:t>Date: ____________ | What did you do? _______________________ | Type of proof: ____________</w:t>
      </w:r>
      <w:r>
        <w:br/>
      </w:r>
      <w:r>
        <w:rPr>
          <w:b/>
        </w:rPr>
        <w:lastRenderedPageBreak/>
        <w:t xml:space="preserve">10. </w:t>
      </w:r>
      <w:r>
        <w:t>Date: ____________ | What did you do? _______________________ | Type of proof: ____________</w:t>
      </w:r>
      <w:r>
        <w:br/>
      </w:r>
      <w:r>
        <w:rPr>
          <w:b/>
        </w:rPr>
        <w:t xml:space="preserve">11. </w:t>
      </w:r>
      <w:r>
        <w:t>Date: ____________ | What did you do? _______________________ | Type of proof: ____________</w:t>
      </w:r>
      <w:r>
        <w:br/>
      </w:r>
      <w:r>
        <w:rPr>
          <w:b/>
        </w:rPr>
        <w:t xml:space="preserve">12. </w:t>
      </w:r>
      <w:r>
        <w:t>Date: ____________ | What did you do? _______________________ | Type of proof: ____________</w:t>
      </w:r>
      <w:r>
        <w:br/>
      </w:r>
      <w:r>
        <w:rPr>
          <w:b/>
        </w:rPr>
        <w:t xml:space="preserve">13. </w:t>
      </w:r>
      <w:r>
        <w:t>Date: ____________ | What did you do? _______________________ | Type of proof: ____________</w:t>
      </w:r>
      <w:r>
        <w:br/>
      </w:r>
      <w:r>
        <w:rPr>
          <w:b/>
        </w:rPr>
        <w:t xml:space="preserve">14. </w:t>
      </w:r>
      <w:r>
        <w:t>Date: ____________ | What did you do? _______________________ | Type of proof: ____________</w:t>
      </w:r>
      <w:r>
        <w:br/>
      </w:r>
      <w:r>
        <w:rPr>
          <w:b/>
        </w:rPr>
        <w:t xml:space="preserve">15. </w:t>
      </w:r>
      <w:r>
        <w:t>Date: ____________ | What did you do? _______________________ | Type of proof: ____________</w:t>
      </w:r>
      <w:r>
        <w:br/>
      </w:r>
      <w:r>
        <w:rPr>
          <w:b/>
        </w:rPr>
        <w:t xml:space="preserve">16. </w:t>
      </w:r>
      <w:r>
        <w:t>Date: ____________ | What did you do? _______________________ | Type of proof: ____________</w:t>
      </w:r>
      <w:r>
        <w:br/>
      </w:r>
      <w:r>
        <w:rPr>
          <w:b/>
        </w:rPr>
        <w:t xml:space="preserve">17. </w:t>
      </w:r>
      <w:r>
        <w:t>Date: ____________ | What did you do? _______________________ | Type of proof: ____________</w:t>
      </w:r>
      <w:r>
        <w:br/>
      </w:r>
      <w:r>
        <w:rPr>
          <w:b/>
        </w:rPr>
        <w:t xml:space="preserve">18. </w:t>
      </w:r>
      <w:r>
        <w:t>Date: ____________ | What did you do? _______________________ | Type of proof: ____________</w:t>
      </w:r>
      <w:r>
        <w:br/>
      </w:r>
      <w:r>
        <w:rPr>
          <w:b/>
        </w:rPr>
        <w:t xml:space="preserve">19. </w:t>
      </w:r>
      <w:r>
        <w:t>Date: ____________ | What did you do? _______________________ | Type of proof: ____________</w:t>
      </w:r>
      <w:r>
        <w:br/>
      </w:r>
      <w:r>
        <w:rPr>
          <w:b/>
        </w:rPr>
        <w:t xml:space="preserve">20. </w:t>
      </w:r>
      <w:r>
        <w:t>Date: ____________ | What did you do? _______________________ | Type of proof: ____________</w:t>
      </w:r>
      <w:r>
        <w:br/>
      </w:r>
    </w:p>
    <w:p w14:paraId="3283A210" w14:textId="3E0F7DEE" w:rsidR="006A5D62" w:rsidRPr="006A5D62" w:rsidRDefault="006A5D62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A5D62">
        <w:rPr>
          <w:rFonts w:asciiTheme="majorHAnsi" w:hAnsiTheme="majorHAnsi" w:cstheme="majorHAnsi"/>
          <w:b/>
          <w:bCs/>
          <w:sz w:val="24"/>
          <w:szCs w:val="24"/>
        </w:rPr>
        <w:t>Proof submission guidelines:</w:t>
      </w:r>
    </w:p>
    <w:p w14:paraId="5B2DE72D" w14:textId="77777777" w:rsidR="006A5D62" w:rsidRPr="006A5D62" w:rsidRDefault="006A5D62" w:rsidP="006A5D62">
      <w:pPr>
        <w:pStyle w:val="p1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6A5D62">
        <w:rPr>
          <w:rFonts w:asciiTheme="majorHAnsi" w:hAnsiTheme="majorHAnsi" w:cstheme="majorHAnsi"/>
          <w:sz w:val="22"/>
          <w:szCs w:val="22"/>
        </w:rPr>
        <w:t>You may submit:</w:t>
      </w:r>
    </w:p>
    <w:p w14:paraId="0B0A9985" w14:textId="77777777" w:rsidR="006A5D62" w:rsidRPr="006A5D62" w:rsidRDefault="006A5D62" w:rsidP="006A5D62">
      <w:pPr>
        <w:pStyle w:val="p1"/>
        <w:numPr>
          <w:ilvl w:val="1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6A5D62">
        <w:rPr>
          <w:rFonts w:asciiTheme="majorHAnsi" w:hAnsiTheme="majorHAnsi" w:cstheme="majorHAnsi"/>
          <w:sz w:val="22"/>
          <w:szCs w:val="22"/>
        </w:rPr>
        <w:t>A single PDF (preferred)</w:t>
      </w:r>
    </w:p>
    <w:p w14:paraId="30B03392" w14:textId="77777777" w:rsidR="006A5D62" w:rsidRPr="006A5D62" w:rsidRDefault="006A5D62" w:rsidP="006A5D62">
      <w:pPr>
        <w:pStyle w:val="p1"/>
        <w:numPr>
          <w:ilvl w:val="1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6A5D62">
        <w:rPr>
          <w:rFonts w:asciiTheme="majorHAnsi" w:hAnsiTheme="majorHAnsi" w:cstheme="majorHAnsi"/>
          <w:sz w:val="22"/>
          <w:szCs w:val="22"/>
        </w:rPr>
        <w:t>A zipped folder with multiple image files</w:t>
      </w:r>
    </w:p>
    <w:p w14:paraId="72B740FA" w14:textId="149D72D7" w:rsidR="006A5D62" w:rsidRPr="006A5D62" w:rsidRDefault="006A5D62" w:rsidP="006A5D62">
      <w:pPr>
        <w:pStyle w:val="p1"/>
        <w:numPr>
          <w:ilvl w:val="1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6A5D62">
        <w:rPr>
          <w:rFonts w:asciiTheme="majorHAnsi" w:hAnsiTheme="majorHAnsi" w:cstheme="majorHAnsi"/>
          <w:sz w:val="22"/>
          <w:szCs w:val="22"/>
        </w:rPr>
        <w:t>Screenshots pasted into a Word or Google Doc</w:t>
      </w:r>
    </w:p>
    <w:p w14:paraId="659BD90E" w14:textId="1BD43B53" w:rsidR="006A5D62" w:rsidRPr="006A5D62" w:rsidRDefault="006A5D62" w:rsidP="006A5D62">
      <w:pPr>
        <w:pStyle w:val="p1"/>
        <w:numPr>
          <w:ilvl w:val="1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6A5D62">
        <w:rPr>
          <w:rFonts w:asciiTheme="majorHAnsi" w:hAnsiTheme="majorHAnsi" w:cstheme="majorHAnsi"/>
          <w:sz w:val="22"/>
          <w:szCs w:val="22"/>
        </w:rPr>
        <w:t>All files must clearly show your name or user profile if tied to an app (e.g., Apple Health, Fitbit)</w:t>
      </w:r>
    </w:p>
    <w:p w14:paraId="1F7858FB" w14:textId="2396A745" w:rsidR="006A5D62" w:rsidRPr="006A5D62" w:rsidRDefault="006A5D62" w:rsidP="006A5D62">
      <w:pPr>
        <w:pStyle w:val="p1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6A5D62">
        <w:rPr>
          <w:rFonts w:asciiTheme="majorHAnsi" w:hAnsiTheme="majorHAnsi" w:cstheme="majorHAnsi"/>
          <w:sz w:val="22"/>
          <w:szCs w:val="22"/>
        </w:rPr>
        <w:t>Do NOT Submit:</w:t>
      </w:r>
    </w:p>
    <w:p w14:paraId="66FA64AE" w14:textId="77777777" w:rsidR="006A5D62" w:rsidRPr="006A5D62" w:rsidRDefault="006A5D62" w:rsidP="006A5D62">
      <w:pPr>
        <w:pStyle w:val="p1"/>
        <w:numPr>
          <w:ilvl w:val="1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6A5D62">
        <w:rPr>
          <w:rFonts w:asciiTheme="majorHAnsi" w:hAnsiTheme="majorHAnsi" w:cstheme="majorHAnsi"/>
          <w:sz w:val="22"/>
          <w:szCs w:val="22"/>
        </w:rPr>
        <w:t>Unnamed screenshots with no context</w:t>
      </w:r>
    </w:p>
    <w:p w14:paraId="2EF55CB3" w14:textId="77777777" w:rsidR="006A5D62" w:rsidRPr="006A5D62" w:rsidRDefault="006A5D62" w:rsidP="006A5D62">
      <w:pPr>
        <w:pStyle w:val="p1"/>
        <w:numPr>
          <w:ilvl w:val="1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6A5D62">
        <w:rPr>
          <w:rFonts w:asciiTheme="majorHAnsi" w:hAnsiTheme="majorHAnsi" w:cstheme="majorHAnsi"/>
          <w:sz w:val="22"/>
          <w:szCs w:val="22"/>
        </w:rPr>
        <w:t>Partial submissions (e.g., fewer than 20 activities)</w:t>
      </w:r>
    </w:p>
    <w:p w14:paraId="2E0F0921" w14:textId="5A3B4F46" w:rsidR="006A5D62" w:rsidRPr="006A5D62" w:rsidRDefault="006A5D62" w:rsidP="006A5D62">
      <w:pPr>
        <w:pStyle w:val="p1"/>
        <w:numPr>
          <w:ilvl w:val="1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6A5D62">
        <w:rPr>
          <w:rFonts w:asciiTheme="majorHAnsi" w:hAnsiTheme="majorHAnsi" w:cstheme="majorHAnsi"/>
          <w:sz w:val="22"/>
          <w:szCs w:val="22"/>
        </w:rPr>
        <w:t>Files without your name or identifying info</w:t>
      </w:r>
    </w:p>
    <w:p w14:paraId="2E24C168" w14:textId="0458E20A" w:rsidR="005652DB" w:rsidRDefault="00000000">
      <w:pPr>
        <w:pStyle w:val="Heading2"/>
      </w:pPr>
      <w:r>
        <w:t>Step 4: Before You Submit</w:t>
      </w:r>
    </w:p>
    <w:p w14:paraId="531C8487" w14:textId="77777777" w:rsidR="005652DB" w:rsidRDefault="00000000">
      <w:pPr>
        <w:pStyle w:val="ListBullet"/>
      </w:pPr>
      <w:r>
        <w:t>✅ I completed all 20 activities in one category</w:t>
      </w:r>
    </w:p>
    <w:p w14:paraId="08150F68" w14:textId="77777777" w:rsidR="005652DB" w:rsidRDefault="00000000">
      <w:pPr>
        <w:pStyle w:val="ListBullet"/>
      </w:pPr>
      <w:r>
        <w:t>✅ My name is on this worksheet</w:t>
      </w:r>
    </w:p>
    <w:p w14:paraId="2AFCAC86" w14:textId="77777777" w:rsidR="005652DB" w:rsidRDefault="00000000">
      <w:pPr>
        <w:pStyle w:val="ListBullet"/>
      </w:pPr>
      <w:r>
        <w:t>✅ I attached proof for each activity (screenshots, receipts, etc.)</w:t>
      </w:r>
    </w:p>
    <w:p w14:paraId="3A735CCF" w14:textId="77777777" w:rsidR="005652DB" w:rsidRDefault="00000000">
      <w:pPr>
        <w:pStyle w:val="ListBullet"/>
      </w:pPr>
      <w:r>
        <w:t>✅ I’m ready to upload this worksheet as a PDF or scanned copy</w:t>
      </w:r>
    </w:p>
    <w:p w14:paraId="76BC39A7" w14:textId="77777777" w:rsidR="005652DB" w:rsidRDefault="005652DB"/>
    <w:p w14:paraId="2DFCAE4F" w14:textId="77777777" w:rsidR="005652DB" w:rsidRDefault="00000000">
      <w:r>
        <w:t>Need help? Email 20tolife@life.edu for support.</w:t>
      </w:r>
    </w:p>
    <w:sectPr w:rsidR="005652D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415278"/>
    <w:multiLevelType w:val="hybridMultilevel"/>
    <w:tmpl w:val="37F4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C2546"/>
    <w:multiLevelType w:val="multilevel"/>
    <w:tmpl w:val="7338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305801"/>
    <w:multiLevelType w:val="multilevel"/>
    <w:tmpl w:val="D250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899882">
    <w:abstractNumId w:val="8"/>
  </w:num>
  <w:num w:numId="2" w16cid:durableId="421687955">
    <w:abstractNumId w:val="6"/>
  </w:num>
  <w:num w:numId="3" w16cid:durableId="373429088">
    <w:abstractNumId w:val="5"/>
  </w:num>
  <w:num w:numId="4" w16cid:durableId="1974602977">
    <w:abstractNumId w:val="4"/>
  </w:num>
  <w:num w:numId="5" w16cid:durableId="867718856">
    <w:abstractNumId w:val="7"/>
  </w:num>
  <w:num w:numId="6" w16cid:durableId="953176439">
    <w:abstractNumId w:val="3"/>
  </w:num>
  <w:num w:numId="7" w16cid:durableId="1728921013">
    <w:abstractNumId w:val="2"/>
  </w:num>
  <w:num w:numId="8" w16cid:durableId="101265591">
    <w:abstractNumId w:val="1"/>
  </w:num>
  <w:num w:numId="9" w16cid:durableId="1130518750">
    <w:abstractNumId w:val="0"/>
  </w:num>
  <w:num w:numId="10" w16cid:durableId="742600851">
    <w:abstractNumId w:val="10"/>
  </w:num>
  <w:num w:numId="11" w16cid:durableId="360781987">
    <w:abstractNumId w:val="9"/>
  </w:num>
  <w:num w:numId="12" w16cid:durableId="364601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33B9A"/>
    <w:rsid w:val="005652DB"/>
    <w:rsid w:val="006A5D62"/>
    <w:rsid w:val="00AA1D8D"/>
    <w:rsid w:val="00AD0227"/>
    <w:rsid w:val="00B47730"/>
    <w:rsid w:val="00CB0664"/>
    <w:rsid w:val="00E267F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822F7"/>
  <w14:defaultImageDpi w14:val="300"/>
  <w15:docId w15:val="{A588FB32-1C33-2842-B371-E85C2494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1">
    <w:name w:val="p1"/>
    <w:basedOn w:val="Normal"/>
    <w:rsid w:val="006A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Monica Hackett</cp:lastModifiedBy>
  <cp:revision>4</cp:revision>
  <dcterms:created xsi:type="dcterms:W3CDTF">2025-05-13T16:39:00Z</dcterms:created>
  <dcterms:modified xsi:type="dcterms:W3CDTF">2025-05-13T17:12:00Z</dcterms:modified>
  <cp:category/>
</cp:coreProperties>
</file>